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“娜”点伤痛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“娜”点伤痛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本书出售、求购地址：https://www.jiaokey.com/book/detail/13078942.html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关键词搜索：https://www.jiaokey.com/tag/“娜”点伤痛.html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