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新编科技大博览  上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新编科技大博览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本书出售、求购地址：https://www.jiaokey.com/book/detail/13078937.html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关键词搜索：https://www.jiaokey.com/tag/新编科技大博览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