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制造业的集聚、扩散及其政策选择  基于广东省的分析</w:t>
      </w:r>
    </w:p>
    <w:p>
      <w:r>
        <w:rPr>
          <w:rFonts w:ascii="宋体" w:hAnsi="宋体" w:eastAsia="宋体"/>
          <w:sz w:val="24"/>
        </w:rPr>
        <w:t>周文良著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制造业的集聚、扩散及其政策选择  基于广东省的分析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本书出售、求购地址：https://www.jiaokey.com/book/detail/13078923.html</w:t>
      </w:r>
    </w:p>
    <w:p>
      <w:r>
        <w:t>更多相关图书推荐：https://www.jiaokey.com</w:t>
      </w:r>
    </w:p>
    <w:p>
      <w:r>
        <w:t>周文良著 其他作品：https://www.jiaokey.com/tag/周文良著.html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关键词搜索：https://www.jiaokey.com/tag/制造业的集聚、扩散及其政策选择  基于广东省的分析.html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