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煤矿企业可持续发展管理与技术支撑体系研究  以许厂煤矿为例  as an example to Xuchang coal mine</w:t>
      </w:r>
    </w:p>
    <w:p>
      <w:r>
        <w:rPr>
          <w:rFonts w:ascii="宋体" w:hAnsi="宋体" w:eastAsia="宋体"/>
          <w:sz w:val="24"/>
        </w:rPr>
        <w:t>刘传庚，王发明，衣东丰等著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煤矿企业可持续发展管理与技术支撑体系研究  以许厂煤矿为例  as an example to Xuchang coal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刘传庚，王发明，衣东丰等著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本书出售、求购地址：https://www.jiaokey.com/book/detail/13078901.html</w:t>
      </w:r>
    </w:p>
    <w:p>
      <w:r>
        <w:t>更多相关图书推荐：https://www.jiaokey.com</w:t>
      </w:r>
    </w:p>
    <w:p>
      <w:r>
        <w:t>刘传庚，王发明，衣东丰等著 其他作品：https://www.jiaokey.com/tag/刘传庚，王发明，衣东丰等著.html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关键词搜索：https://www.jiaokey.com/tag/煤矿企业可持续发展管理与技术支撑体系研究  以许厂煤矿为例  as an example to Xuchang coal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