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纺织企业管理信息化</w:t>
      </w:r>
    </w:p>
    <w:p>
      <w:r>
        <w:rPr>
          <w:rFonts w:ascii="宋体" w:hAnsi="宋体" w:eastAsia="宋体"/>
          <w:sz w:val="24"/>
        </w:rPr>
        <w:t>李英琳主编；贾立霞，胡乃杰副主编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纺织企业管理信息化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李英琳主编；贾立霞，胡乃杰副主编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本书出售、求购地址：https://www.jiaokey.com/book/detail/13078896.html</w:t>
      </w:r>
    </w:p>
    <w:p>
      <w:r>
        <w:t>更多相关图书推荐：https://www.jiaokey.com</w:t>
      </w:r>
    </w:p>
    <w:p>
      <w:r>
        <w:t>李英琳主编；贾立霞，胡乃杰副主编 其他作品：https://www.jiaokey.com/tag/李英琳主编；贾立霞，胡乃杰副主编.html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关键词搜索：https://www.jiaokey.com/tag/纺织企业管理信息化.html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