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进城务工与生活基本技能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进城务工与生活基本技能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本书出售、求购地址：https://www.jiaokey.com/book/detail/13078883.html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关键词搜索：https://www.jiaokey.com/tag/进城务工与生活基本技能.html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