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书名：计算机信息网络安全基础知识问答</w:t>
      </w:r>
    </w:p>
    <w:p>
      <w:r>
        <w:t>作者：刘文富主编；邱凯副主编；广东省计算机信息网络安全协会编</w:t>
      </w:r>
    </w:p>
    <w:p>
      <w:r>
        <w:t>出版社：广州：羊城晚报出版社</w:t>
      </w:r>
    </w:p>
    <w:p>
      <w:r>
        <w:t>出版日期：2002.12</w:t>
      </w:r>
    </w:p>
    <w:p>
      <w:r>
        <w:t>总页数：256</w:t>
      </w:r>
    </w:p>
    <w:p>
      <w:r>
        <w:t>更多请访问教客网: www.jiaokey.com</w:t>
      </w:r>
    </w:p>
    <w:p>
      <w:r>
        <w:t>计算机信息网络安全基础知识问答 评论地址：https://www.jiaokey.com/book/detail/13078869.html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