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书名：创意切雕大师  4  水果切雕</w:t>
      </w:r>
    </w:p>
    <w:p>
      <w:r>
        <w:t>作者：李吉川著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创意切雕大师  4  水果切雕 评论地址：https://www.jiaokey.com/book/detail/13078868.html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