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书名：计算机绘图AutoCAD</w:t>
      </w:r>
    </w:p>
    <w:p>
      <w:r>
        <w:t>作者：俞佳芝主编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计算机绘图AutoCAD 评论地址：https://www.jiaokey.com/book/detail/13078854.html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