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9.0中文版实例教程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9.0中文版实例教程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本书出售、求购地址：https://www.jiaokey.com/book/detail/13078849.html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关键词搜索：https://www.jiaokey.com/tag/3DS MAX 9.0中文版实例教程.html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