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我的小小实验-科学乐园  1</w:t>
      </w:r>
    </w:p>
    <w:p>
      <w:r>
        <w:rPr>
          <w:rFonts w:ascii="宋体" w:hAnsi="宋体" w:eastAsia="宋体"/>
          <w:sz w:val="24"/>
        </w:rPr>
        <w:t>伊莎贝拉·马德米歇尔·摩尔万，伊夫·摩尔万文；何竟译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我的小小实验-科学乐园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伊莎贝拉·马德米歇尔·摩尔万，伊夫·摩尔万文；何竟译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本书出售、求购地址：https://www.jiaokey.com/book/detail/13078834.html</w:t>
      </w:r>
    </w:p>
    <w:p>
      <w:r>
        <w:t>更多相关图书推荐：https://www.jiaokey.com</w:t>
      </w:r>
    </w:p>
    <w:p>
      <w:r>
        <w:t>伊莎贝拉·马德米歇尔·摩尔万，伊夫·摩尔万文；何竟译 其他作品：https://www.jiaokey.com/tag/伊莎贝拉·马德米歇尔·摩尔万，伊夫·摩尔万文；何竟译.html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关键词搜索：https://www.jiaokey.com/tag/我的小小实验-科学乐园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