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书名：最伟大的力量</w:t>
      </w:r>
    </w:p>
    <w:p>
      <w:r>
        <w:t>作者：（美）马登·科尔著；玲子编译；（美）&lt;font color=Red&gt;廉&lt;/font&gt;·达佛著；朱朱编译</w:t>
      </w:r>
    </w:p>
    <w:p>
      <w:r>
        <w:t>出版社：北京:光明日报出版社,2003.09</w:t>
      </w:r>
    </w:p>
    <w:p>
      <w:r>
        <w:t>出版日期：</w:t>
      </w:r>
    </w:p>
    <w:p>
      <w:r>
        <w:t>总页数：291</w:t>
      </w:r>
    </w:p>
    <w:p>
      <w:r>
        <w:t>更多请访问教客网: www.jiaokey.com</w:t>
      </w:r>
    </w:p>
    <w:p>
      <w:r>
        <w:t>最伟大的力量 评论地址：https://www.jiaokey.com/book/detail/13078831.html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