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2007实用技巧百式通</w:t>
      </w:r>
    </w:p>
    <w:p>
      <w:r>
        <w:t>作者：唐宁，曾旭辉编</w:t>
      </w:r>
    </w:p>
    <w:p>
      <w:r>
        <w:t>出版社：重庆：重庆大学出版社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Word 2007实用技巧百式通 评论地址：https://www.jiaokey.com/book/detail/13078816.html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