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高级教学菜图例</w:t>
      </w:r>
    </w:p>
    <w:p>
      <w:r>
        <w:t>作者：葛子厚，徐智明主编</w:t>
      </w:r>
    </w:p>
    <w:p>
      <w:r>
        <w:t>出版社：上海：上海画报出版社</w:t>
      </w:r>
    </w:p>
    <w:p>
      <w:r>
        <w:t>出版日期：1999.04</w:t>
      </w:r>
    </w:p>
    <w:p>
      <w:r>
        <w:t>总页数：73</w:t>
      </w:r>
    </w:p>
    <w:p>
      <w:r>
        <w:t>更多请访问教客网: www.jiaokey.com</w:t>
      </w:r>
    </w:p>
    <w:p>
      <w:r>
        <w:t>中式烹调师  高级教学菜图例 评论地址：https://www.jiaokey.com/book/detail/13078799.html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