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如何招揽具有冠军相的人才</w:t>
      </w:r>
    </w:p>
    <w:p>
      <w:r>
        <w:rPr>
          <w:rFonts w:ascii="宋体" w:hAnsi="宋体" w:eastAsia="宋体"/>
          <w:sz w:val="24"/>
        </w:rPr>
        <w:t>（美）斯奈德著；雷素霞译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如何招揽具有冠军相的人才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（美）斯奈德著；雷素霞译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本书出售、求购地址：https://www.jiaokey.com/book/detail/13078789.html</w:t>
      </w:r>
    </w:p>
    <w:p>
      <w:r>
        <w:t>更多相关图书推荐：https://www.jiaokey.com</w:t>
      </w:r>
    </w:p>
    <w:p>
      <w:r>
        <w:t>（美）斯奈德著；雷素霞译 其他作品：https://www.jiaokey.com/tag/（美）斯奈德著；雷素霞译.html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关键词搜索：https://www.jiaokey.com/tag/如何招揽具有冠军相的人才.html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