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书名：煎炒烹炸家常菜大全</w:t>
      </w:r>
    </w:p>
    <w:p>
      <w:r>
        <w:t>作者：美食生活工作室编著</w:t>
      </w:r>
    </w:p>
    <w:p>
      <w:r>
        <w:t>出版社：青岛:青岛出版社,2011.05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煎炒烹炸家常菜大全 评论地址：https://www.jiaokey.com/book/detail/13078745.html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