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不说话就赢的企划术  打造必胜商用文本</w:t>
      </w:r>
    </w:p>
    <w:p>
      <w:r>
        <w:rPr>
          <w:rFonts w:ascii="宋体" w:hAnsi="宋体" w:eastAsia="宋体"/>
          <w:sz w:val="24"/>
        </w:rPr>
        <w:t>（日）天野畅子著；李青译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不说话就赢的企划术  打造必胜商用文本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（日）天野畅子著；李青译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本书出售、求购地址：https://www.jiaokey.com/book/detail/13078740.html</w:t>
      </w:r>
    </w:p>
    <w:p>
      <w:r>
        <w:t>更多相关图书推荐：https://www.jiaokey.com</w:t>
      </w:r>
    </w:p>
    <w:p>
      <w:r>
        <w:t>（日）天野畅子著；李青译 其他作品：https://www.jiaokey.com/tag/（日）天野畅子著；李青译.html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关键词搜索：https://www.jiaokey.com/tag/不说话就赢的企划术  打造必胜商用文本.html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