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书名：硬笔描摹唐伯虎行书字帖</w:t>
      </w:r>
    </w:p>
    <w:p>
      <w:r>
        <w:t>作者：魏秋芳主编；于长水副主编</w:t>
      </w:r>
    </w:p>
    <w:p>
      <w:r>
        <w:t>出版社：北京：金盾出版社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硬笔描摹唐伯虎行书字帖 评论地址：https://www.jiaokey.com/book/detail/13078716.html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