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600  培根堂集  袖海楼文录  观古斋妙莲集  天游阁集  东海渔歌  瑞榴堂诗  含晖堂遗稿  知白轩遗稿  春星阁诗钞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87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600  培根堂集  袖海楼文录  观古斋妙莲集  天游阁集  东海渔歌  瑞榴堂诗  含晖堂遗稿  知白轩遗稿  春星阁诗钞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本书出售、求购地址：https://www.jiaokey.com/book/detail/13078712.html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