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599  敦教堂诗钞  敦教堂诗钞续刻  对影闲吟草  伊园文钞  伊园诗钞  诵清阁集  思无邪室吟草  谢亭集  蹄涔集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599  敦教堂诗钞  敦教堂诗钞续刻  对影闲吟草  伊园文钞  伊园诗钞  诵清阁集  思无邪室吟草  谢亭集  蹄涔集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本书出售、求购地址：https://www.jiaokey.com/book/detail/13078711.html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