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598  落帆楼文集  李文清公遗书  介轩文集  介轩外集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598  落帆楼文集  李文清公遗书  介轩文集  介轩外集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本书出售、求购地址：https://www.jiaokey.com/book/detail/13078710.html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