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594  诒卿诗钞  育兰堂诗钞  育兰堂诗钞续编  听春草堂诗钞  青藜阁吟草  西园诗钞  悔庐文钞  悔庐文补  悔庐诗钞  梦溪棹讴  赵文恪公遗集  华阳山房诗钞  荆花馆遗诗  石延寿馆文集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594  诒卿诗钞  育兰堂诗钞  育兰堂诗钞续编  听春草堂诗钞  青藜阁吟草  西园诗钞  悔庐文钞  悔庐文补  悔庐诗钞  梦溪棹讴  赵文恪公遗集  华阳山房诗钞  荆花馆遗诗  石延寿馆文集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本书出售、求购地址：https://www.jiaokey.com/book/detail/13078706.html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