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592  伊蒿室集  饮月轩诗文存稿合钞  重桂堂集  剑光楼集  享帚集  问青阁诗集  燕都杂咏  津门小令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592  伊蒿室集  饮月轩诗文存稿合钞  重桂堂集  剑光楼集  享帚集  问青阁诗集  燕都杂咏  津门小令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本书出售、求购地址：https://www.jiaokey.com/book/detail/13078704.html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