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591  南雪草堂诗钞  藤盖轩诗集  七经楼文钞  春晖阁诗选  严问樵杂著  味雪斋诗钞  味雪斋文钞  漱琴室存稿  篆枚堂诗存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591  南雪草堂诗钞  藤盖轩诗集  七经楼文钞  春晖阁诗选  严问樵杂著  味雪斋诗钞  味雪斋文钞  漱琴室存稿  篆枚堂诗存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本书出售、求购地址：https://www.jiaokey.com/book/detail/13078703.html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