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590  尘海劳人草  退思居杂著  诗禅室诗集  瑶华阁诗草  瑶华阁词钞  瑶华阁词补遗  闽南杂咏  迟悔斋文集  半螺龛诗存  枫江草堂诗集  枫江草堂文集  枫江渔唱  清湘瑶瑟谱  清湘瑶瑟续谱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590  尘海劳人草  退思居杂著  诗禅室诗集  瑶华阁诗草  瑶华阁词钞  瑶华阁词补遗  闽南杂咏  迟悔斋文集  半螺龛诗存  枫江草堂诗集  枫江草堂文集  枫江渔唱  清湘瑶瑟谱  清湘瑶瑟续谱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本书出售、求购地址：https://www.jiaokey.com/book/detail/13078702.html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