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588  读书延年堂诗钞  读书延年堂诗余  读书延年堂文钞  读书延年堂赋存  读书延年堂骈体文存  读书延年堂试帖辑注  杨征君自携前集  杨征君自携后集  杨征君自携续集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588  读书延年堂诗钞  读书延年堂诗余  读书延年堂文钞  读书延年堂赋存  读书延年堂骈体文存  读书延年堂试帖辑注  杨征君自携前集  杨征君自携后集  杨征君自携续集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本书出售、求购地址：https://www.jiaokey.com/book/detail/13078700.html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