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585  少梅诗钞  慧珠阁诗钞  金果毅公家书节录  慧文阁诗集  古微堂诗集  古微堂集  倚云山房文集  南游吟草  倚云山房试帖  狷斋遗稿  怡芬书屋诗草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585  少梅诗钞  慧珠阁诗钞  金果毅公家书节录  慧文阁诗集  古微堂诗集  古微堂集  倚云山房文集  南游吟草  倚云山房试帖  狷斋遗稿  怡芬书屋诗草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本书出售、求购地址：https://www.jiaokey.com/book/detail/13078697.html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