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584  六九斋馔述稿  清惠堂集  借闲生诗  借闲生词  榕园文钞  榕园诗钞  榕园楹帖  知稼轩诗钞  味镫听叶庐诗草 思补过斋遗稿  深柳堂文集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584  六九斋馔述稿  清惠堂集  借闲生诗  借闲生词  榕园文钞  榕园诗钞  榕园楹帖  知稼轩诗钞  味镫听叶庐诗草 思补过斋遗稿  深柳堂文集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本书出售、求购地址：https://www.jiaokey.com/book/detail/13078696.html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