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583  谷曼谷九亭集  谷曼谷九亭后集  拙修集  拙修集续编  西蜓诗集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583  谷曼谷九亭集  谷曼谷九亭后集  拙修集  拙修集续编  西蜓诗集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本书出售、求购地址：https://www.jiaokey.com/book/detail/13078695.html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