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580  豸华堂文钞  豸华堂文钞甲部  嘉荫簃集  仙屏书屋初集  戊申粤游草  戊申楚游草  已酉北行草  已酉北行续草 仙屏书屋初集文录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580  豸华堂文钞  豸华堂文钞甲部  嘉荫簃集  仙屏书屋初集  戊申粤游草  戊申楚游草  已酉北行草  已酉北行续草 仙屏书屋初集文录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本书出售、求购地址：https://www.jiaokey.com/book/detail/13078692.html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