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577  躬耻斋文钞  躬耻斋诗钞（二）松风阁诗钞  归朴龛丛稿  知足知不足斋诗存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577  躬耻斋文钞  躬耻斋诗钞（二）松风阁诗钞  归朴龛丛稿  知足知不足斋诗存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