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576  花宜馆诗钞  无腔村笛  躬耻斋文钞  躬耻斋诗钞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576  花宜馆诗钞  无腔村笛  躬耻斋文钞  躬耻斋诗钞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