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575  吴文节公遗集  陈礼部诗稿  月波楼琴言  望山草堂诗钞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575  吴文节公遗集  陈礼部诗稿  月波楼琴言  望山草堂诗钞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本书出售、求购地址：https://www.jiaokey.com/book/detail/13078687.html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