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574  留余堂诗钞  留余堂诗钞二集  一经庐文钞  王子仁文集  种玉堂集  积石文稿  积石诗存  鲙余编  醉经书屋文稿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574  留余堂诗钞  留余堂诗钞二集  一经庐文钞  王子仁文集  种玉堂集  积石文稿  积石诗存  鲙余编  醉经书屋文稿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