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571  两竿竹室集  半舫馆剩稿  丹魁堂自订年谱  感遇录  丹魁堂外集  丹魁堂诗集  知止斋诗集  笠东草堂遗稿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571  两竿竹室集  半舫馆剩稿  丹魁堂自订年谱  感遇录  丹魁堂外集  丹魁堂诗集  知止斋诗集  笠东草堂遗稿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本书出售、求购地址：https://www.jiaokey.com/book/detail/13078683.html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