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570  董方立文甲集  董方立文乙集  兰石词  休复居诗文集  漱芳阁集  辛庵馆课诗钞  辛庵历试试帖诗钞  绿萝书屋遗集  念楼全集  意苕山馆诗稿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570  董方立文甲集  董方立文乙集  兰石词  休复居诗文集  漱芳阁集  辛庵馆课诗钞  辛庵历试试帖诗钞  绿萝书屋遗集  念楼全集  意苕山馆诗稿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本书出售、求购地址：https://www.jiaokey.com/book/detail/13078682.html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