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569  西园诗钞  西园文集  守默斋诗集  常惺惺斋文集  江南好词  小诗航诗钞  小诗航杂著  退鹢居偶存  云中集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569  西园诗钞  西园文集  守默斋诗集  常惺惺斋文集  江南好词  小诗航诗钞  小诗航杂著  退鹢居偶存  云中集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本书出售、求购地址：https://www.jiaokey.com/book/detail/13078681.html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