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568  诗义堂后集  昨梦斋文集  晚翠轩诗钞  晚翠轩诗续钞  晚翠轩诗三钞  晚翠轩诗四钞  晚翠轩诗五钞  晚翠轩诗漫稿  彝寿轩诗钞  寄庵杂著  烟波渔唱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86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568  诗义堂后集  昨梦斋文集  晚翠轩诗钞  晚翠轩诗续钞  晚翠轩诗三钞  晚翠轩诗四钞  晚翠轩诗五钞  晚翠轩诗漫稿  彝寿轩诗钞  寄庵杂著  烟波渔唱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本书出售、求购地址：https://www.jiaokey.com/book/detail/13078680.html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