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566  题蕉馆集  重订厉廉州先生诗全集  金陵癸甲新乐府  金陵城外新乐府  万善花室诗集  万善花室词稿  万善花室文稿  培园全集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566  题蕉馆集  重订厉廉州先生诗全集  金陵癸甲新乐府  金陵城外新乐府  万善花室诗集  万善花室词稿  万善花室文稿  培园全集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本书出售、求购地址：https://www.jiaokey.com/book/detail/13078678.html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