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564  青溪旧屋文集  邃怀堂全集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564  青溪旧屋文集  邃怀堂全集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本书出售、求购地址：https://www.jiaokey.com/book/detail/13078676.html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