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563  知止堂诗录  知止堂词录  知止堂文集  心师竹斋章牍存稿  无止境存稿  儆居集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563  知止堂诗录  知止堂词录  知止堂文集  心师竹斋章牍存稿  无止境存稿  儆居集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本书出售、求购地址：https://www.jiaokey.com/book/detail/13078675.html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