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562  惕夫诗钞初刻  惕夫诗钞续刻  惕夫诗钞三刻  小海山房诗集  伯山诗钞  小海山房诗集  伯山文钞  式训集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562  惕夫诗钞初刻  惕夫诗钞续刻  惕夫诗钞三刻  小海山房诗集  伯山诗钞  小海山房诗集  伯山文钞  式训集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本书出售、求购地址：https://www.jiaokey.com/book/detail/13078674.html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