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560  知守斋诗初集  知守斋诗二集  知守斋诗别集  桂留山房诗集  寒香馆诗钞  寒香馆文钞  培花小园诗钞  剖瓠存稿  左傅乐府  莆阳乐府  春华集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560  知守斋诗初集  知守斋诗二集  知守斋诗别集  桂留山房诗集  寒香馆诗钞  寒香馆文钞  培花小园诗钞  剖瓠存稿  左傅乐府  莆阳乐府  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本书出售、求购地址：https://www.jiaokey.com/book/detail/13078672.html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