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556  退思庐文存  西涧旧庐诗稿  古均阁遗文  古均阁遗诗  蝶庵诗钞  蝶庵赋钞  西沤全集  西沤外集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556  退思庐文存  西涧旧庐诗稿  古均阁遗文  古均阁遗诗  蝶庵诗钞  蝶庵赋钞  西沤全集  西沤外集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本书出售、求购地址：https://www.jiaokey.com/book/detail/13078668.html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