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553  洞庭集  三百堂文集  茜云楼诗集  茜云楼文存  笏庵诗钞  吉金乐石山房文集  吉金乐石山房诗集  红楼梦  松荫轩稿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553  洞庭集  三百堂文集  茜云楼诗集  茜云楼文存  笏庵诗钞  吉金乐石山房文集  吉金乐石山房诗集  红楼梦  松荫轩稿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