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552  来雉斋诗集  抱璞斋诗集  汪孟慈文集  抱璞斋时文  壶庵诗  壶庵骈体文 二知斋文钞  知斋诗钞  昙云阁集  柏枧山房全集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552  来雉斋诗集  抱璞斋诗集  汪孟慈文集  抱璞斋时文  壶庵诗  壶庵骈体文 二知斋文钞  知斋诗钞  昙云阁集  柏枧山房全集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本书出售、求购地址：https://www.jiaokey.com/book/detail/13078664.html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