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551  小重山房诗词全集  蛉石斋诗钞  仙舫诗存  悯忠草  随缘集  五千卷室诗集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551  小重山房诗词全集  蛉石斋诗钞  仙舫诗存  悯忠草  随缘集  五千卷室诗集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本书出售、求购地址：https://www.jiaokey.com/book/detail/13078663.html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