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55O  耐庵文存  耐庵诗存  耐庵奏议存稿  耐庵公牍存稿  存素堂诗稿  存素堂文稿  存素堂集续编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55O  耐庵文存  耐庵诗存  耐庵奏议存稿  耐庵公牍存稿  存素堂诗稿  存素堂文稿  存素堂集续编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