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549  伯山文集  伯山诗集  东溟文集  东溟外集  东溟文后集  东溟文外集  后湘诗集  后湘二集  后湘续集  中复堂遗稿  复堂遗稿续编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549  伯山文集  伯山诗集  东溟文集  东溟外集  东溟文后集  东溟文外集  后湘诗集  后湘二集  后湘续集  中复堂遗稿  复堂遗稿续编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