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548  瑞芍轩诗钞  程侍郎遗集  养一斋集  三槐书屋诗钞  廉泉诗钞  云左山房诗钞  云左山房文钞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548  瑞芍轩诗钞  程侍郎遗集  养一斋集  三槐书屋诗钞  廉泉诗钞  云左山房诗钞  云左山房文钞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本书出售、求购地址：https://www.jiaokey.com/book/detail/13078660.html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